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583" w:rsidRPr="00D64EB0" w:rsidRDefault="00A92996" w:rsidP="0033086A">
      <w:pPr>
        <w:adjustRightInd w:val="0"/>
        <w:snapToGrid w:val="0"/>
        <w:spacing w:beforeLines="20" w:afterLines="20" w:line="360" w:lineRule="exact"/>
        <w:rPr>
          <w:rFonts w:ascii="仿宋_GB2312" w:eastAsia="仿宋_GB2312" w:hAnsi="宋体"/>
          <w:b/>
          <w:sz w:val="30"/>
          <w:szCs w:val="30"/>
        </w:rPr>
      </w:pPr>
      <w:r w:rsidRPr="00D64EB0">
        <w:rPr>
          <w:rFonts w:ascii="仿宋_GB2312" w:eastAsia="仿宋_GB2312" w:hAnsi="宋体" w:hint="eastAsia"/>
          <w:b/>
          <w:sz w:val="30"/>
          <w:szCs w:val="30"/>
        </w:rPr>
        <w:t>附件：</w:t>
      </w:r>
    </w:p>
    <w:p w:rsidR="000E5583" w:rsidRDefault="000E5583" w:rsidP="0033086A">
      <w:pPr>
        <w:adjustRightInd w:val="0"/>
        <w:snapToGrid w:val="0"/>
        <w:spacing w:beforeLines="20" w:afterLines="20" w:line="360" w:lineRule="exact"/>
        <w:ind w:firstLineChars="950" w:firstLine="3052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能力验证项目报名表</w:t>
      </w:r>
    </w:p>
    <w:p w:rsidR="000E5583" w:rsidRDefault="000E5583" w:rsidP="000E5583">
      <w:pPr>
        <w:spacing w:line="440" w:lineRule="exact"/>
        <w:rPr>
          <w:sz w:val="24"/>
        </w:rPr>
      </w:pPr>
      <w:r>
        <w:rPr>
          <w:rFonts w:hint="eastAsia"/>
        </w:rPr>
        <w:t xml:space="preserve">                                                                   </w:t>
      </w:r>
      <w:r>
        <w:rPr>
          <w:rFonts w:hint="eastAsia"/>
          <w:sz w:val="24"/>
        </w:rPr>
        <w:t>编号：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296"/>
        <w:gridCol w:w="3696"/>
        <w:gridCol w:w="1225"/>
        <w:gridCol w:w="2312"/>
      </w:tblGrid>
      <w:tr w:rsidR="000E5583" w:rsidTr="0078017A">
        <w:trPr>
          <w:cantSplit/>
          <w:trHeight w:hRule="exact" w:val="1031"/>
        </w:trPr>
        <w:tc>
          <w:tcPr>
            <w:tcW w:w="1556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:rsidR="000E5583" w:rsidRDefault="000E5583" w:rsidP="009C2A89">
            <w:pPr>
              <w:spacing w:line="30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3696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3" w:rsidRPr="00785EAD" w:rsidRDefault="000E5583" w:rsidP="0033086A">
            <w:pPr>
              <w:spacing w:beforeLines="50" w:afterLines="50" w:line="240" w:lineRule="exact"/>
              <w:jc w:val="center"/>
              <w:rPr>
                <w:rFonts w:ascii="方正仿宋_GBK" w:eastAsia="方正仿宋_GBK" w:hAnsi="方正仿宋_GBK" w:cs="方正仿宋_GBK"/>
                <w:b/>
                <w:sz w:val="24"/>
              </w:rPr>
            </w:pPr>
            <w:r w:rsidRPr="00785EAD">
              <w:rPr>
                <w:rFonts w:ascii="方正仿宋_GBK" w:eastAsia="方正仿宋_GBK" w:hAnsi="方正仿宋_GBK" w:cs="方正仿宋_GBK" w:hint="eastAsia"/>
                <w:b/>
                <w:sz w:val="24"/>
              </w:rPr>
              <w:t>复混肥料（复合肥料）能力</w:t>
            </w:r>
          </w:p>
          <w:p w:rsidR="000E5583" w:rsidRDefault="000E5583" w:rsidP="00785EAD">
            <w:pPr>
              <w:spacing w:line="300" w:lineRule="auto"/>
              <w:ind w:leftChars="-104" w:left="-11" w:hangingChars="86" w:hanging="207"/>
              <w:jc w:val="center"/>
              <w:rPr>
                <w:rFonts w:ascii="宋体" w:hAnsi="宋体"/>
                <w:sz w:val="24"/>
              </w:rPr>
            </w:pPr>
            <w:r w:rsidRPr="00785EAD">
              <w:rPr>
                <w:rFonts w:ascii="方正仿宋_GBK" w:eastAsia="方正仿宋_GBK" w:hAnsi="方正仿宋_GBK" w:cs="方正仿宋_GBK" w:hint="eastAsia"/>
                <w:b/>
                <w:sz w:val="24"/>
              </w:rPr>
              <w:t>验证项目</w:t>
            </w:r>
          </w:p>
        </w:tc>
        <w:tc>
          <w:tcPr>
            <w:tcW w:w="12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3" w:rsidRDefault="000E5583" w:rsidP="009C2A89">
            <w:pPr>
              <w:pStyle w:val="2"/>
              <w:spacing w:line="240" w:lineRule="exact"/>
              <w:jc w:val="center"/>
              <w:rPr>
                <w:rFonts w:ascii="宋体" w:eastAsia="宋体" w:hAnsi="宋体"/>
                <w:b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 w:val="0"/>
                <w:sz w:val="24"/>
                <w:szCs w:val="24"/>
              </w:rPr>
              <w:t>项目编号</w:t>
            </w:r>
          </w:p>
        </w:tc>
        <w:tc>
          <w:tcPr>
            <w:tcW w:w="23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E5583" w:rsidRPr="00785EAD" w:rsidRDefault="000E5583" w:rsidP="00785EAD">
            <w:pPr>
              <w:spacing w:line="300" w:lineRule="auto"/>
              <w:ind w:leftChars="-104" w:left="-11" w:hangingChars="86" w:hanging="207"/>
              <w:jc w:val="center"/>
              <w:rPr>
                <w:rFonts w:ascii="宋体" w:hAnsi="宋体"/>
                <w:b/>
                <w:sz w:val="28"/>
                <w:szCs w:val="28"/>
                <w:u w:val="thick"/>
              </w:rPr>
            </w:pPr>
            <w:r w:rsidRPr="00785EAD">
              <w:rPr>
                <w:rFonts w:ascii="方正仿宋_GBK" w:eastAsia="方正仿宋_GBK" w:hAnsi="方正仿宋_GBK" w:cs="方正仿宋_GBK" w:hint="eastAsia"/>
                <w:b/>
                <w:sz w:val="24"/>
              </w:rPr>
              <w:t>HNNLYZ-2018-04</w:t>
            </w:r>
          </w:p>
        </w:tc>
      </w:tr>
      <w:tr w:rsidR="000E5583" w:rsidTr="0078017A">
        <w:trPr>
          <w:cantSplit/>
          <w:trHeight w:val="753"/>
        </w:trPr>
        <w:tc>
          <w:tcPr>
            <w:tcW w:w="1556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0E5583" w:rsidRDefault="000E5583" w:rsidP="009C2A89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参加的检测项目</w:t>
            </w:r>
          </w:p>
        </w:tc>
        <w:tc>
          <w:tcPr>
            <w:tcW w:w="7233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0E5583" w:rsidRDefault="000E5583" w:rsidP="009C2A8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395196">
              <w:rPr>
                <w:rFonts w:ascii="方正仿宋_GBK" w:eastAsia="方正仿宋_GBK" w:hAnsi="方正仿宋_GBK" w:cs="方正仿宋_GBK" w:hint="eastAsia"/>
                <w:sz w:val="24"/>
              </w:rPr>
              <w:t>□总氮   □有效磷    □水溶性磷    □ 钾</w:t>
            </w:r>
          </w:p>
        </w:tc>
      </w:tr>
      <w:tr w:rsidR="000E5583" w:rsidTr="0078017A">
        <w:trPr>
          <w:trHeight w:val="2013"/>
        </w:trPr>
        <w:tc>
          <w:tcPr>
            <w:tcW w:w="8789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E5583" w:rsidRDefault="000E5583" w:rsidP="009C2A8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检验检测机构名称： </w:t>
            </w:r>
          </w:p>
          <w:p w:rsidR="000E5583" w:rsidRDefault="000E5583" w:rsidP="009C2A8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检验检测机构注册登记证件及号码：</w:t>
            </w:r>
          </w:p>
          <w:p w:rsidR="000E5583" w:rsidRDefault="000E5583" w:rsidP="009C2A8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检验检测机构资质证书号：</w:t>
            </w:r>
          </w:p>
          <w:p w:rsidR="000E5583" w:rsidRDefault="000E5583" w:rsidP="009C2A8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地址、邮编：</w:t>
            </w:r>
          </w:p>
          <w:p w:rsidR="000E5583" w:rsidRDefault="000E5583" w:rsidP="009C2A8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</w:t>
            </w:r>
          </w:p>
          <w:p w:rsidR="000E5583" w:rsidRDefault="000E5583" w:rsidP="009C2A8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电话（手机）/传真/E-Mail：</w:t>
            </w:r>
          </w:p>
        </w:tc>
      </w:tr>
      <w:tr w:rsidR="000E5583" w:rsidTr="0078017A">
        <w:trPr>
          <w:cantSplit/>
          <w:trHeight w:val="1458"/>
        </w:trPr>
        <w:tc>
          <w:tcPr>
            <w:tcW w:w="126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583" w:rsidRDefault="000E5583" w:rsidP="009C2A89">
            <w:pPr>
              <w:spacing w:line="300" w:lineRule="auto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参加的检测项目</w:t>
            </w:r>
          </w:p>
        </w:tc>
        <w:tc>
          <w:tcPr>
            <w:tcW w:w="7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0E5583" w:rsidRDefault="000E5583" w:rsidP="000E5583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全部获资质认定</w:t>
            </w:r>
          </w:p>
          <w:p w:rsidR="000E5583" w:rsidRDefault="000E5583" w:rsidP="000E5583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全部非资质认定</w:t>
            </w:r>
          </w:p>
          <w:p w:rsidR="000E5583" w:rsidRDefault="000E5583" w:rsidP="000E5583">
            <w:pPr>
              <w:widowControl/>
              <w:numPr>
                <w:ilvl w:val="0"/>
                <w:numId w:val="2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部分获资质认定（列出具体项目名称）</w:t>
            </w:r>
          </w:p>
        </w:tc>
      </w:tr>
      <w:tr w:rsidR="000E5583" w:rsidTr="0033086A">
        <w:trPr>
          <w:trHeight w:val="5997"/>
        </w:trPr>
        <w:tc>
          <w:tcPr>
            <w:tcW w:w="8789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E5583" w:rsidRDefault="000E5583" w:rsidP="0033086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  <w:p w:rsidR="000E5583" w:rsidRDefault="000E5583" w:rsidP="0033086A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检验检测机构应参加其</w:t>
            </w:r>
            <w:r>
              <w:rPr>
                <w:rFonts w:ascii="宋体" w:hAnsi="宋体" w:hint="eastAsia"/>
                <w:sz w:val="24"/>
              </w:rPr>
              <w:t>通过资质认定</w:t>
            </w:r>
            <w:r>
              <w:rPr>
                <w:rFonts w:ascii="宋体" w:hAnsi="宋体"/>
                <w:sz w:val="24"/>
              </w:rPr>
              <w:t>的全部项目，否则，结果将被视为不满意结果</w:t>
            </w:r>
            <w:r>
              <w:rPr>
                <w:rFonts w:ascii="宋体" w:hAnsi="宋体" w:hint="eastAsia"/>
                <w:sz w:val="24"/>
              </w:rPr>
              <w:t>；</w:t>
            </w:r>
          </w:p>
          <w:p w:rsidR="000E5583" w:rsidRDefault="000E5583" w:rsidP="0033086A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检验检测机构应独立完成能力验证项目，真实、客观、及时报送检验检测结果；</w:t>
            </w:r>
          </w:p>
          <w:p w:rsidR="000E5583" w:rsidRDefault="000E5583" w:rsidP="0033086A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对出现了有问题和不满意结果的检验检测机构，可按要求参加一次补测；</w:t>
            </w:r>
          </w:p>
          <w:p w:rsidR="000E5583" w:rsidRDefault="000E5583" w:rsidP="0033086A">
            <w:pPr>
              <w:widowControl/>
              <w:numPr>
                <w:ilvl w:val="0"/>
                <w:numId w:val="3"/>
              </w:num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在能力验证结果报告中，出于为检验检测机构保密原因，均以检验检测机构的参加代码表述；</w:t>
            </w:r>
          </w:p>
          <w:p w:rsidR="000E5583" w:rsidRDefault="000E5583" w:rsidP="009C2A89">
            <w:pPr>
              <w:snapToGrid w:val="0"/>
              <w:spacing w:line="300" w:lineRule="auto"/>
              <w:ind w:firstLineChars="2038" w:firstLine="4891"/>
              <w:rPr>
                <w:rFonts w:ascii="宋体" w:hAnsi="宋体" w:hint="eastAsia"/>
                <w:sz w:val="24"/>
              </w:rPr>
            </w:pPr>
          </w:p>
          <w:p w:rsidR="0033086A" w:rsidRDefault="0033086A" w:rsidP="009C2A89">
            <w:pPr>
              <w:snapToGrid w:val="0"/>
              <w:spacing w:line="300" w:lineRule="auto"/>
              <w:ind w:firstLineChars="2038" w:firstLine="4891"/>
              <w:rPr>
                <w:rFonts w:ascii="宋体" w:hAnsi="宋体" w:hint="eastAsia"/>
                <w:sz w:val="24"/>
              </w:rPr>
            </w:pPr>
          </w:p>
          <w:p w:rsidR="0033086A" w:rsidRDefault="0033086A" w:rsidP="009C2A89">
            <w:pPr>
              <w:snapToGrid w:val="0"/>
              <w:spacing w:line="300" w:lineRule="auto"/>
              <w:ind w:firstLineChars="2038" w:firstLine="4891"/>
              <w:rPr>
                <w:rFonts w:ascii="宋体" w:hAnsi="宋体"/>
                <w:sz w:val="24"/>
              </w:rPr>
            </w:pPr>
          </w:p>
          <w:p w:rsidR="0033086A" w:rsidRDefault="0033086A" w:rsidP="0078017A">
            <w:pPr>
              <w:snapToGrid w:val="0"/>
              <w:spacing w:line="300" w:lineRule="auto"/>
              <w:ind w:firstLineChars="1800" w:firstLine="4320"/>
              <w:rPr>
                <w:rFonts w:ascii="宋体" w:hAnsi="宋体" w:hint="eastAsia"/>
                <w:sz w:val="24"/>
              </w:rPr>
            </w:pPr>
          </w:p>
          <w:p w:rsidR="0033086A" w:rsidRDefault="0033086A" w:rsidP="0078017A">
            <w:pPr>
              <w:snapToGrid w:val="0"/>
              <w:spacing w:line="300" w:lineRule="auto"/>
              <w:ind w:firstLineChars="1800" w:firstLine="4320"/>
              <w:rPr>
                <w:rFonts w:ascii="宋体" w:hAnsi="宋体" w:hint="eastAsia"/>
                <w:sz w:val="24"/>
              </w:rPr>
            </w:pPr>
          </w:p>
          <w:p w:rsidR="000E5583" w:rsidRDefault="000E5583" w:rsidP="0078017A">
            <w:pPr>
              <w:snapToGrid w:val="0"/>
              <w:spacing w:line="300" w:lineRule="auto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检验检测机构负责人签名：</w:t>
            </w:r>
          </w:p>
          <w:p w:rsidR="000E5583" w:rsidRDefault="000E5583" w:rsidP="0078017A">
            <w:pPr>
              <w:spacing w:line="300" w:lineRule="auto"/>
              <w:ind w:firstLineChars="2100" w:firstLine="50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  月     日</w:t>
            </w:r>
          </w:p>
        </w:tc>
      </w:tr>
    </w:tbl>
    <w:p w:rsidR="00A92996" w:rsidRPr="00A92996" w:rsidRDefault="00A92996" w:rsidP="0033086A">
      <w:pPr>
        <w:spacing w:beforeLines="50" w:line="280" w:lineRule="exact"/>
        <w:ind w:right="482"/>
        <w:jc w:val="left"/>
        <w:rPr>
          <w:rFonts w:ascii="仿宋_GB2312" w:eastAsia="仿宋_GB2312" w:hAnsi="宋体"/>
          <w:sz w:val="30"/>
          <w:szCs w:val="30"/>
        </w:rPr>
      </w:pPr>
    </w:p>
    <w:p w:rsidR="00A92996" w:rsidRDefault="00A92996" w:rsidP="0033086A">
      <w:pPr>
        <w:spacing w:beforeLines="50" w:line="160" w:lineRule="exact"/>
        <w:ind w:right="482"/>
        <w:jc w:val="center"/>
        <w:rPr>
          <w:rFonts w:ascii="黑体" w:eastAsia="黑体" w:hAnsi="宋体"/>
          <w:b/>
          <w:sz w:val="32"/>
          <w:szCs w:val="32"/>
        </w:rPr>
      </w:pPr>
    </w:p>
    <w:sectPr w:rsidR="00A92996" w:rsidSect="00905124">
      <w:headerReference w:type="default" r:id="rId8"/>
      <w:pgSz w:w="11906" w:h="16838"/>
      <w:pgMar w:top="1157" w:right="1758" w:bottom="1157" w:left="181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322" w:rsidRDefault="002F2322" w:rsidP="00B53851">
      <w:r>
        <w:separator/>
      </w:r>
    </w:p>
  </w:endnote>
  <w:endnote w:type="continuationSeparator" w:id="0">
    <w:p w:rsidR="002F2322" w:rsidRDefault="002F2322" w:rsidP="00B53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322" w:rsidRDefault="002F2322" w:rsidP="00B53851">
      <w:r>
        <w:separator/>
      </w:r>
    </w:p>
  </w:footnote>
  <w:footnote w:type="continuationSeparator" w:id="0">
    <w:p w:rsidR="002F2322" w:rsidRDefault="002F2322" w:rsidP="00B53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851" w:rsidRDefault="00B53851" w:rsidP="00A26312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>
    <w:nsid w:val="00000004"/>
    <w:multiLevelType w:val="multilevel"/>
    <w:tmpl w:val="0000000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0C"/>
    <w:multiLevelType w:val="multilevel"/>
    <w:tmpl w:val="0000000C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253C710"/>
    <w:multiLevelType w:val="singleLevel"/>
    <w:tmpl w:val="6253C7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84B"/>
    <w:rsid w:val="0000408C"/>
    <w:rsid w:val="0000579E"/>
    <w:rsid w:val="000074A7"/>
    <w:rsid w:val="00011564"/>
    <w:rsid w:val="00024D7D"/>
    <w:rsid w:val="000256EE"/>
    <w:rsid w:val="00032EDE"/>
    <w:rsid w:val="00035F52"/>
    <w:rsid w:val="00041A15"/>
    <w:rsid w:val="00045871"/>
    <w:rsid w:val="00054C05"/>
    <w:rsid w:val="00063F3A"/>
    <w:rsid w:val="00070835"/>
    <w:rsid w:val="00077F92"/>
    <w:rsid w:val="00081BDD"/>
    <w:rsid w:val="00083FE9"/>
    <w:rsid w:val="00097093"/>
    <w:rsid w:val="00097F98"/>
    <w:rsid w:val="000A533B"/>
    <w:rsid w:val="000B4C31"/>
    <w:rsid w:val="000C1A06"/>
    <w:rsid w:val="000C1E9B"/>
    <w:rsid w:val="000C300A"/>
    <w:rsid w:val="000C6DB3"/>
    <w:rsid w:val="000C7189"/>
    <w:rsid w:val="000D030A"/>
    <w:rsid w:val="000E45D4"/>
    <w:rsid w:val="000E48A7"/>
    <w:rsid w:val="000E5583"/>
    <w:rsid w:val="000F2F4E"/>
    <w:rsid w:val="000F5498"/>
    <w:rsid w:val="000F55C7"/>
    <w:rsid w:val="001003CF"/>
    <w:rsid w:val="0010525D"/>
    <w:rsid w:val="00115115"/>
    <w:rsid w:val="001165EB"/>
    <w:rsid w:val="00125865"/>
    <w:rsid w:val="00125E90"/>
    <w:rsid w:val="00135BB1"/>
    <w:rsid w:val="00140D1E"/>
    <w:rsid w:val="001432C2"/>
    <w:rsid w:val="001461B6"/>
    <w:rsid w:val="001473A5"/>
    <w:rsid w:val="0015784D"/>
    <w:rsid w:val="0016328F"/>
    <w:rsid w:val="00171321"/>
    <w:rsid w:val="00181019"/>
    <w:rsid w:val="00184A10"/>
    <w:rsid w:val="00186A75"/>
    <w:rsid w:val="0019019A"/>
    <w:rsid w:val="001913CA"/>
    <w:rsid w:val="0019383F"/>
    <w:rsid w:val="001941E5"/>
    <w:rsid w:val="00197E39"/>
    <w:rsid w:val="001A15C9"/>
    <w:rsid w:val="001A2AC8"/>
    <w:rsid w:val="001A4B2E"/>
    <w:rsid w:val="001A763F"/>
    <w:rsid w:val="001B1191"/>
    <w:rsid w:val="001B21FD"/>
    <w:rsid w:val="001B42C4"/>
    <w:rsid w:val="001B653E"/>
    <w:rsid w:val="001B65C7"/>
    <w:rsid w:val="001B6EC2"/>
    <w:rsid w:val="001C0816"/>
    <w:rsid w:val="001C234C"/>
    <w:rsid w:val="001D2D81"/>
    <w:rsid w:val="001D4105"/>
    <w:rsid w:val="001E076F"/>
    <w:rsid w:val="001E0A09"/>
    <w:rsid w:val="001E0AF9"/>
    <w:rsid w:val="001E41F6"/>
    <w:rsid w:val="001E5DB9"/>
    <w:rsid w:val="001F15FC"/>
    <w:rsid w:val="001F4FAC"/>
    <w:rsid w:val="001F5B7A"/>
    <w:rsid w:val="00203935"/>
    <w:rsid w:val="00206EDA"/>
    <w:rsid w:val="00217727"/>
    <w:rsid w:val="002323D7"/>
    <w:rsid w:val="002323E9"/>
    <w:rsid w:val="00232605"/>
    <w:rsid w:val="002356BF"/>
    <w:rsid w:val="0024152C"/>
    <w:rsid w:val="00243246"/>
    <w:rsid w:val="00245ED7"/>
    <w:rsid w:val="002503CA"/>
    <w:rsid w:val="00253707"/>
    <w:rsid w:val="00255B50"/>
    <w:rsid w:val="00270398"/>
    <w:rsid w:val="00272B8D"/>
    <w:rsid w:val="002757E7"/>
    <w:rsid w:val="00276D3F"/>
    <w:rsid w:val="00277C0B"/>
    <w:rsid w:val="00280D3D"/>
    <w:rsid w:val="00290E77"/>
    <w:rsid w:val="00292218"/>
    <w:rsid w:val="00293F1D"/>
    <w:rsid w:val="002956B4"/>
    <w:rsid w:val="002964D6"/>
    <w:rsid w:val="00297EC0"/>
    <w:rsid w:val="002A2F6F"/>
    <w:rsid w:val="002A3633"/>
    <w:rsid w:val="002A460D"/>
    <w:rsid w:val="002A5CC6"/>
    <w:rsid w:val="002A680C"/>
    <w:rsid w:val="002B5B35"/>
    <w:rsid w:val="002B5E6B"/>
    <w:rsid w:val="002B6264"/>
    <w:rsid w:val="002B6F1B"/>
    <w:rsid w:val="002C35F2"/>
    <w:rsid w:val="002C603C"/>
    <w:rsid w:val="002C64FE"/>
    <w:rsid w:val="002C7C4A"/>
    <w:rsid w:val="002E5A8E"/>
    <w:rsid w:val="002E5DE0"/>
    <w:rsid w:val="002E7198"/>
    <w:rsid w:val="002F2322"/>
    <w:rsid w:val="002F6549"/>
    <w:rsid w:val="00313696"/>
    <w:rsid w:val="00320FBA"/>
    <w:rsid w:val="00324232"/>
    <w:rsid w:val="0032474B"/>
    <w:rsid w:val="00324A41"/>
    <w:rsid w:val="0033086A"/>
    <w:rsid w:val="00333B2A"/>
    <w:rsid w:val="00335122"/>
    <w:rsid w:val="003404E4"/>
    <w:rsid w:val="00340FE8"/>
    <w:rsid w:val="00351BE0"/>
    <w:rsid w:val="0035279A"/>
    <w:rsid w:val="00356916"/>
    <w:rsid w:val="00361C58"/>
    <w:rsid w:val="00372853"/>
    <w:rsid w:val="0037578F"/>
    <w:rsid w:val="003843A4"/>
    <w:rsid w:val="00386A9E"/>
    <w:rsid w:val="00392087"/>
    <w:rsid w:val="0039218C"/>
    <w:rsid w:val="00393986"/>
    <w:rsid w:val="00395196"/>
    <w:rsid w:val="003A504F"/>
    <w:rsid w:val="003A664A"/>
    <w:rsid w:val="003B0D86"/>
    <w:rsid w:val="003B2F34"/>
    <w:rsid w:val="003B59EF"/>
    <w:rsid w:val="003B5A5D"/>
    <w:rsid w:val="003C11E0"/>
    <w:rsid w:val="003C75E2"/>
    <w:rsid w:val="003C7EDE"/>
    <w:rsid w:val="003D0859"/>
    <w:rsid w:val="003D26AF"/>
    <w:rsid w:val="003D3727"/>
    <w:rsid w:val="003D4597"/>
    <w:rsid w:val="003D591B"/>
    <w:rsid w:val="003D5D4E"/>
    <w:rsid w:val="003E1F44"/>
    <w:rsid w:val="003E20D9"/>
    <w:rsid w:val="003E7C2F"/>
    <w:rsid w:val="003F14C5"/>
    <w:rsid w:val="004005E1"/>
    <w:rsid w:val="0040263A"/>
    <w:rsid w:val="004030B5"/>
    <w:rsid w:val="00407301"/>
    <w:rsid w:val="00411B9C"/>
    <w:rsid w:val="00413A98"/>
    <w:rsid w:val="00414B8A"/>
    <w:rsid w:val="00425C0C"/>
    <w:rsid w:val="00431B42"/>
    <w:rsid w:val="00432A38"/>
    <w:rsid w:val="00433094"/>
    <w:rsid w:val="00434BDA"/>
    <w:rsid w:val="00441BB0"/>
    <w:rsid w:val="0044402C"/>
    <w:rsid w:val="00452B66"/>
    <w:rsid w:val="00460E90"/>
    <w:rsid w:val="00462B16"/>
    <w:rsid w:val="004864EA"/>
    <w:rsid w:val="0049316B"/>
    <w:rsid w:val="00497B5B"/>
    <w:rsid w:val="004A03C5"/>
    <w:rsid w:val="004A53BE"/>
    <w:rsid w:val="004B2359"/>
    <w:rsid w:val="004C4006"/>
    <w:rsid w:val="004F096C"/>
    <w:rsid w:val="004F0F37"/>
    <w:rsid w:val="005078EA"/>
    <w:rsid w:val="00512554"/>
    <w:rsid w:val="005166CE"/>
    <w:rsid w:val="005245B9"/>
    <w:rsid w:val="005262A7"/>
    <w:rsid w:val="00530F9C"/>
    <w:rsid w:val="0053306A"/>
    <w:rsid w:val="0054060A"/>
    <w:rsid w:val="005422BC"/>
    <w:rsid w:val="00545974"/>
    <w:rsid w:val="00547C6C"/>
    <w:rsid w:val="005543F6"/>
    <w:rsid w:val="005550E0"/>
    <w:rsid w:val="0055756F"/>
    <w:rsid w:val="005622FC"/>
    <w:rsid w:val="005651A3"/>
    <w:rsid w:val="00572538"/>
    <w:rsid w:val="00574AC9"/>
    <w:rsid w:val="00587A81"/>
    <w:rsid w:val="005A1006"/>
    <w:rsid w:val="005A1F1C"/>
    <w:rsid w:val="005A745C"/>
    <w:rsid w:val="005B283F"/>
    <w:rsid w:val="005B29F6"/>
    <w:rsid w:val="005B5726"/>
    <w:rsid w:val="005B5F63"/>
    <w:rsid w:val="005C36C7"/>
    <w:rsid w:val="005C671F"/>
    <w:rsid w:val="005D115B"/>
    <w:rsid w:val="005E14EA"/>
    <w:rsid w:val="005E2782"/>
    <w:rsid w:val="00604471"/>
    <w:rsid w:val="00604F0A"/>
    <w:rsid w:val="00604F0B"/>
    <w:rsid w:val="00606A55"/>
    <w:rsid w:val="00614B4D"/>
    <w:rsid w:val="00616C64"/>
    <w:rsid w:val="00622170"/>
    <w:rsid w:val="00625756"/>
    <w:rsid w:val="0062730F"/>
    <w:rsid w:val="006303D4"/>
    <w:rsid w:val="006366A0"/>
    <w:rsid w:val="006371CB"/>
    <w:rsid w:val="00641F44"/>
    <w:rsid w:val="006431BF"/>
    <w:rsid w:val="00652049"/>
    <w:rsid w:val="0065388C"/>
    <w:rsid w:val="00656D8A"/>
    <w:rsid w:val="0067443A"/>
    <w:rsid w:val="0068659F"/>
    <w:rsid w:val="00686FB0"/>
    <w:rsid w:val="0069143E"/>
    <w:rsid w:val="006943C5"/>
    <w:rsid w:val="006A0EEA"/>
    <w:rsid w:val="006A2598"/>
    <w:rsid w:val="006A37D1"/>
    <w:rsid w:val="006B3980"/>
    <w:rsid w:val="006B5E13"/>
    <w:rsid w:val="006C28C0"/>
    <w:rsid w:val="006D3DE9"/>
    <w:rsid w:val="006D4552"/>
    <w:rsid w:val="006D5733"/>
    <w:rsid w:val="006E217A"/>
    <w:rsid w:val="006E2941"/>
    <w:rsid w:val="006E621C"/>
    <w:rsid w:val="006E66D9"/>
    <w:rsid w:val="00700A7D"/>
    <w:rsid w:val="00701FA0"/>
    <w:rsid w:val="00703930"/>
    <w:rsid w:val="00704483"/>
    <w:rsid w:val="00706418"/>
    <w:rsid w:val="00706F9D"/>
    <w:rsid w:val="00712CC7"/>
    <w:rsid w:val="00713FFA"/>
    <w:rsid w:val="00721EE9"/>
    <w:rsid w:val="00724818"/>
    <w:rsid w:val="0072667A"/>
    <w:rsid w:val="00732731"/>
    <w:rsid w:val="0074200F"/>
    <w:rsid w:val="00744092"/>
    <w:rsid w:val="00754F8F"/>
    <w:rsid w:val="0075760D"/>
    <w:rsid w:val="0076015A"/>
    <w:rsid w:val="0076324C"/>
    <w:rsid w:val="00767AAC"/>
    <w:rsid w:val="00770929"/>
    <w:rsid w:val="0077473D"/>
    <w:rsid w:val="00774CC8"/>
    <w:rsid w:val="0077548E"/>
    <w:rsid w:val="0078017A"/>
    <w:rsid w:val="0078375B"/>
    <w:rsid w:val="007854D3"/>
    <w:rsid w:val="00785A96"/>
    <w:rsid w:val="00785EAD"/>
    <w:rsid w:val="00787FB8"/>
    <w:rsid w:val="00795949"/>
    <w:rsid w:val="007A0899"/>
    <w:rsid w:val="007A0AEB"/>
    <w:rsid w:val="007A41F7"/>
    <w:rsid w:val="007B2DF6"/>
    <w:rsid w:val="007C5284"/>
    <w:rsid w:val="007C5825"/>
    <w:rsid w:val="007D0A16"/>
    <w:rsid w:val="007D5A44"/>
    <w:rsid w:val="007D5CE7"/>
    <w:rsid w:val="007D64C5"/>
    <w:rsid w:val="007D674E"/>
    <w:rsid w:val="007E0FD6"/>
    <w:rsid w:val="007E1F2D"/>
    <w:rsid w:val="007E2269"/>
    <w:rsid w:val="007E2324"/>
    <w:rsid w:val="007F3671"/>
    <w:rsid w:val="00813F06"/>
    <w:rsid w:val="008168D9"/>
    <w:rsid w:val="00821F26"/>
    <w:rsid w:val="00824E31"/>
    <w:rsid w:val="00842879"/>
    <w:rsid w:val="00842C70"/>
    <w:rsid w:val="008453A7"/>
    <w:rsid w:val="00846ECC"/>
    <w:rsid w:val="00855DB5"/>
    <w:rsid w:val="00857A03"/>
    <w:rsid w:val="00862124"/>
    <w:rsid w:val="008717F3"/>
    <w:rsid w:val="00873018"/>
    <w:rsid w:val="00885282"/>
    <w:rsid w:val="00893EAB"/>
    <w:rsid w:val="008A2B7D"/>
    <w:rsid w:val="008A3FE3"/>
    <w:rsid w:val="008A499F"/>
    <w:rsid w:val="008A6FD6"/>
    <w:rsid w:val="008C792B"/>
    <w:rsid w:val="008D0794"/>
    <w:rsid w:val="008D5AE2"/>
    <w:rsid w:val="008E178C"/>
    <w:rsid w:val="008E4FE6"/>
    <w:rsid w:val="008E761B"/>
    <w:rsid w:val="008F005E"/>
    <w:rsid w:val="008F582F"/>
    <w:rsid w:val="008F75D9"/>
    <w:rsid w:val="0090199C"/>
    <w:rsid w:val="00904BA3"/>
    <w:rsid w:val="00905124"/>
    <w:rsid w:val="009224AF"/>
    <w:rsid w:val="009274E9"/>
    <w:rsid w:val="009306F1"/>
    <w:rsid w:val="0093150A"/>
    <w:rsid w:val="00937305"/>
    <w:rsid w:val="00937327"/>
    <w:rsid w:val="00937C6D"/>
    <w:rsid w:val="00944EB5"/>
    <w:rsid w:val="00946D36"/>
    <w:rsid w:val="0095093A"/>
    <w:rsid w:val="009624F8"/>
    <w:rsid w:val="00971DD6"/>
    <w:rsid w:val="009729D7"/>
    <w:rsid w:val="0097684B"/>
    <w:rsid w:val="009835DC"/>
    <w:rsid w:val="00993674"/>
    <w:rsid w:val="00996CA6"/>
    <w:rsid w:val="009975EF"/>
    <w:rsid w:val="009A1E4D"/>
    <w:rsid w:val="009A33C5"/>
    <w:rsid w:val="009A4C13"/>
    <w:rsid w:val="009B1072"/>
    <w:rsid w:val="009B150C"/>
    <w:rsid w:val="009B407D"/>
    <w:rsid w:val="009B5267"/>
    <w:rsid w:val="009B6350"/>
    <w:rsid w:val="009B6E0C"/>
    <w:rsid w:val="009B7B59"/>
    <w:rsid w:val="009B7B88"/>
    <w:rsid w:val="009C3FDC"/>
    <w:rsid w:val="009C46FE"/>
    <w:rsid w:val="009D0A48"/>
    <w:rsid w:val="009E7DCB"/>
    <w:rsid w:val="009F1BCA"/>
    <w:rsid w:val="009F6428"/>
    <w:rsid w:val="00A10F65"/>
    <w:rsid w:val="00A215AE"/>
    <w:rsid w:val="00A222C7"/>
    <w:rsid w:val="00A26312"/>
    <w:rsid w:val="00A32E48"/>
    <w:rsid w:val="00A33B9A"/>
    <w:rsid w:val="00A3747D"/>
    <w:rsid w:val="00A37A44"/>
    <w:rsid w:val="00A43147"/>
    <w:rsid w:val="00A4422E"/>
    <w:rsid w:val="00A460FE"/>
    <w:rsid w:val="00A5349C"/>
    <w:rsid w:val="00A5578C"/>
    <w:rsid w:val="00A60695"/>
    <w:rsid w:val="00A70421"/>
    <w:rsid w:val="00A8222B"/>
    <w:rsid w:val="00A85AD1"/>
    <w:rsid w:val="00A85D8E"/>
    <w:rsid w:val="00A91B88"/>
    <w:rsid w:val="00A92996"/>
    <w:rsid w:val="00A970A4"/>
    <w:rsid w:val="00AA057F"/>
    <w:rsid w:val="00AA1D42"/>
    <w:rsid w:val="00AA629F"/>
    <w:rsid w:val="00AC4485"/>
    <w:rsid w:val="00AC51EC"/>
    <w:rsid w:val="00AC546E"/>
    <w:rsid w:val="00AD0AEC"/>
    <w:rsid w:val="00AD3A8B"/>
    <w:rsid w:val="00AE131E"/>
    <w:rsid w:val="00AE587C"/>
    <w:rsid w:val="00AE759E"/>
    <w:rsid w:val="00AF3BD8"/>
    <w:rsid w:val="00B01152"/>
    <w:rsid w:val="00B05668"/>
    <w:rsid w:val="00B06992"/>
    <w:rsid w:val="00B06A90"/>
    <w:rsid w:val="00B149EB"/>
    <w:rsid w:val="00B22FB1"/>
    <w:rsid w:val="00B24DD8"/>
    <w:rsid w:val="00B34CF8"/>
    <w:rsid w:val="00B35ECA"/>
    <w:rsid w:val="00B36AD8"/>
    <w:rsid w:val="00B37ECC"/>
    <w:rsid w:val="00B516C1"/>
    <w:rsid w:val="00B52FE0"/>
    <w:rsid w:val="00B53851"/>
    <w:rsid w:val="00B567C4"/>
    <w:rsid w:val="00B65E05"/>
    <w:rsid w:val="00B6672E"/>
    <w:rsid w:val="00B708BD"/>
    <w:rsid w:val="00B7246F"/>
    <w:rsid w:val="00B72AB3"/>
    <w:rsid w:val="00B737A3"/>
    <w:rsid w:val="00B73AC5"/>
    <w:rsid w:val="00B87CDD"/>
    <w:rsid w:val="00B9694F"/>
    <w:rsid w:val="00B975CA"/>
    <w:rsid w:val="00BA621C"/>
    <w:rsid w:val="00BB67B0"/>
    <w:rsid w:val="00BB6AC9"/>
    <w:rsid w:val="00BC2BD0"/>
    <w:rsid w:val="00BC5C1F"/>
    <w:rsid w:val="00BC61DC"/>
    <w:rsid w:val="00BD1D8D"/>
    <w:rsid w:val="00BD2BFB"/>
    <w:rsid w:val="00BD2FFC"/>
    <w:rsid w:val="00BD5BD3"/>
    <w:rsid w:val="00BF605F"/>
    <w:rsid w:val="00C03969"/>
    <w:rsid w:val="00C054A3"/>
    <w:rsid w:val="00C06BEF"/>
    <w:rsid w:val="00C07545"/>
    <w:rsid w:val="00C07FB2"/>
    <w:rsid w:val="00C143D9"/>
    <w:rsid w:val="00C16FF1"/>
    <w:rsid w:val="00C24A95"/>
    <w:rsid w:val="00C2674B"/>
    <w:rsid w:val="00C31536"/>
    <w:rsid w:val="00C32535"/>
    <w:rsid w:val="00C4079A"/>
    <w:rsid w:val="00C43100"/>
    <w:rsid w:val="00C57A52"/>
    <w:rsid w:val="00C615DB"/>
    <w:rsid w:val="00C625F6"/>
    <w:rsid w:val="00C634EF"/>
    <w:rsid w:val="00C65972"/>
    <w:rsid w:val="00C731DA"/>
    <w:rsid w:val="00C767CB"/>
    <w:rsid w:val="00C778AC"/>
    <w:rsid w:val="00C8184B"/>
    <w:rsid w:val="00C84390"/>
    <w:rsid w:val="00C850AA"/>
    <w:rsid w:val="00C8546C"/>
    <w:rsid w:val="00C85E72"/>
    <w:rsid w:val="00C8706C"/>
    <w:rsid w:val="00C91263"/>
    <w:rsid w:val="00C925C2"/>
    <w:rsid w:val="00C9642F"/>
    <w:rsid w:val="00CA0DEA"/>
    <w:rsid w:val="00CA3F0F"/>
    <w:rsid w:val="00CB3DD3"/>
    <w:rsid w:val="00CC6177"/>
    <w:rsid w:val="00CD04B7"/>
    <w:rsid w:val="00CD75BC"/>
    <w:rsid w:val="00CE38EE"/>
    <w:rsid w:val="00CF22AC"/>
    <w:rsid w:val="00CF277B"/>
    <w:rsid w:val="00CF44DB"/>
    <w:rsid w:val="00D012D0"/>
    <w:rsid w:val="00D04BEF"/>
    <w:rsid w:val="00D05563"/>
    <w:rsid w:val="00D16927"/>
    <w:rsid w:val="00D2634C"/>
    <w:rsid w:val="00D27A9C"/>
    <w:rsid w:val="00D31A3B"/>
    <w:rsid w:val="00D33CF1"/>
    <w:rsid w:val="00D33D2D"/>
    <w:rsid w:val="00D40FA5"/>
    <w:rsid w:val="00D4288C"/>
    <w:rsid w:val="00D42C70"/>
    <w:rsid w:val="00D42E50"/>
    <w:rsid w:val="00D55012"/>
    <w:rsid w:val="00D55CAF"/>
    <w:rsid w:val="00D64EB0"/>
    <w:rsid w:val="00D67C46"/>
    <w:rsid w:val="00D87115"/>
    <w:rsid w:val="00D92A1E"/>
    <w:rsid w:val="00DA01A1"/>
    <w:rsid w:val="00DA24BB"/>
    <w:rsid w:val="00DB04AE"/>
    <w:rsid w:val="00DB3E1A"/>
    <w:rsid w:val="00DC06F9"/>
    <w:rsid w:val="00DC1666"/>
    <w:rsid w:val="00DC1E66"/>
    <w:rsid w:val="00DC3742"/>
    <w:rsid w:val="00DC434C"/>
    <w:rsid w:val="00DC77E9"/>
    <w:rsid w:val="00DD3638"/>
    <w:rsid w:val="00DD6B1A"/>
    <w:rsid w:val="00DD79FB"/>
    <w:rsid w:val="00DE1F6C"/>
    <w:rsid w:val="00DF02A5"/>
    <w:rsid w:val="00DF186D"/>
    <w:rsid w:val="00DF6A5A"/>
    <w:rsid w:val="00E009F9"/>
    <w:rsid w:val="00E12249"/>
    <w:rsid w:val="00E141E8"/>
    <w:rsid w:val="00E16F95"/>
    <w:rsid w:val="00E179DA"/>
    <w:rsid w:val="00E24D21"/>
    <w:rsid w:val="00E258A1"/>
    <w:rsid w:val="00E304B1"/>
    <w:rsid w:val="00E32881"/>
    <w:rsid w:val="00E36209"/>
    <w:rsid w:val="00E42B26"/>
    <w:rsid w:val="00E441A5"/>
    <w:rsid w:val="00E52627"/>
    <w:rsid w:val="00E52891"/>
    <w:rsid w:val="00E54913"/>
    <w:rsid w:val="00E649EC"/>
    <w:rsid w:val="00E670CC"/>
    <w:rsid w:val="00E765C6"/>
    <w:rsid w:val="00E77D19"/>
    <w:rsid w:val="00E84781"/>
    <w:rsid w:val="00E92F0B"/>
    <w:rsid w:val="00E97CC5"/>
    <w:rsid w:val="00EA23E7"/>
    <w:rsid w:val="00EA3AAF"/>
    <w:rsid w:val="00EA3BF7"/>
    <w:rsid w:val="00EA48B0"/>
    <w:rsid w:val="00EB71D5"/>
    <w:rsid w:val="00EC0AF1"/>
    <w:rsid w:val="00EC0B7E"/>
    <w:rsid w:val="00EC4467"/>
    <w:rsid w:val="00EC4A80"/>
    <w:rsid w:val="00EC67C2"/>
    <w:rsid w:val="00ED02DE"/>
    <w:rsid w:val="00ED25F4"/>
    <w:rsid w:val="00ED2E85"/>
    <w:rsid w:val="00ED43FE"/>
    <w:rsid w:val="00ED5348"/>
    <w:rsid w:val="00EE15D5"/>
    <w:rsid w:val="00EE5EFE"/>
    <w:rsid w:val="00EF1717"/>
    <w:rsid w:val="00EF3401"/>
    <w:rsid w:val="00EF72D7"/>
    <w:rsid w:val="00F071A2"/>
    <w:rsid w:val="00F108E9"/>
    <w:rsid w:val="00F14728"/>
    <w:rsid w:val="00F16292"/>
    <w:rsid w:val="00F20D1C"/>
    <w:rsid w:val="00F21ED7"/>
    <w:rsid w:val="00F31835"/>
    <w:rsid w:val="00F31C60"/>
    <w:rsid w:val="00F419CB"/>
    <w:rsid w:val="00F43575"/>
    <w:rsid w:val="00F43F18"/>
    <w:rsid w:val="00F4579B"/>
    <w:rsid w:val="00F4639C"/>
    <w:rsid w:val="00F532C5"/>
    <w:rsid w:val="00F62071"/>
    <w:rsid w:val="00F65ACB"/>
    <w:rsid w:val="00F73CEC"/>
    <w:rsid w:val="00F746CC"/>
    <w:rsid w:val="00F77ADD"/>
    <w:rsid w:val="00F858C3"/>
    <w:rsid w:val="00F9569B"/>
    <w:rsid w:val="00FA209A"/>
    <w:rsid w:val="00FA2F9E"/>
    <w:rsid w:val="00FB23E0"/>
    <w:rsid w:val="00FB2638"/>
    <w:rsid w:val="00FB5AE3"/>
    <w:rsid w:val="00FC35B3"/>
    <w:rsid w:val="00FC72C8"/>
    <w:rsid w:val="00FD7326"/>
    <w:rsid w:val="00FE70DB"/>
    <w:rsid w:val="00FE7F0F"/>
    <w:rsid w:val="00FF0CAD"/>
    <w:rsid w:val="00FF1A6F"/>
    <w:rsid w:val="00FF2AB4"/>
    <w:rsid w:val="00FF48FA"/>
    <w:rsid w:val="00FF7BBC"/>
    <w:rsid w:val="00FF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0E558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7684B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53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385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3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3851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rsid w:val="000E5583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7684B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B53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385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3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38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48B25-277D-413C-8681-BDF4B7D2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70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Anonymous</cp:lastModifiedBy>
  <cp:revision>20</cp:revision>
  <cp:lastPrinted>2018-06-04T11:12:00Z</cp:lastPrinted>
  <dcterms:created xsi:type="dcterms:W3CDTF">2018-06-04T02:47:00Z</dcterms:created>
  <dcterms:modified xsi:type="dcterms:W3CDTF">2018-06-05T04:20:00Z</dcterms:modified>
</cp:coreProperties>
</file>